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B807" w14:textId="77777777" w:rsidR="00571E53" w:rsidRPr="005061D8" w:rsidRDefault="00000000">
      <w:pPr>
        <w:pStyle w:val="Ttulo"/>
        <w:rPr>
          <w:lang w:val="pt-BR"/>
        </w:rPr>
      </w:pPr>
      <w:r w:rsidRPr="005061D8">
        <w:rPr>
          <w:lang w:val="pt-BR"/>
        </w:rPr>
        <w:t>FICHA DE INSCRIÇÃO</w:t>
      </w:r>
    </w:p>
    <w:p w14:paraId="2B54B192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Processo Seletivo para Bolsas de Pesquisa – GEMAA/IESP-UERJ – 2024</w:t>
      </w:r>
    </w:p>
    <w:p w14:paraId="6B2CFD63" w14:textId="77777777" w:rsidR="00571E53" w:rsidRPr="005061D8" w:rsidRDefault="00000000">
      <w:pPr>
        <w:pStyle w:val="Ttulo1"/>
        <w:rPr>
          <w:lang w:val="pt-BR"/>
        </w:rPr>
      </w:pPr>
      <w:r w:rsidRPr="005061D8">
        <w:rPr>
          <w:lang w:val="pt-BR"/>
        </w:rPr>
        <w:t>1. Dados Pessoais</w:t>
      </w:r>
    </w:p>
    <w:p w14:paraId="3801A684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Nome completo: _______________________________________________</w:t>
      </w:r>
    </w:p>
    <w:p w14:paraId="325DF0FE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Nome social (se aplicável): ____________________________________</w:t>
      </w:r>
    </w:p>
    <w:p w14:paraId="58F30E59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Data de nascimento: ____/____/________</w:t>
      </w:r>
    </w:p>
    <w:p w14:paraId="7F7A5082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Gênero: ☐ Feminino ☐ Masculino ☐ Outro ☐ Prefiro não informar</w:t>
      </w:r>
    </w:p>
    <w:p w14:paraId="126F85D0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CPF: ______________________</w:t>
      </w:r>
    </w:p>
    <w:p w14:paraId="5B6D3655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RG: ______________________</w:t>
      </w:r>
    </w:p>
    <w:p w14:paraId="07CA3672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E-mail: __________________________________________</w:t>
      </w:r>
    </w:p>
    <w:p w14:paraId="7397658A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Telefone: (____) ___________________________</w:t>
      </w:r>
    </w:p>
    <w:p w14:paraId="121F4CD5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Endereço residencial completo:</w:t>
      </w:r>
      <w:r w:rsidRPr="005061D8">
        <w:rPr>
          <w:lang w:val="pt-BR"/>
        </w:rPr>
        <w:br/>
        <w:t>________________________________________________________________</w:t>
      </w:r>
      <w:r w:rsidRPr="005061D8">
        <w:rPr>
          <w:lang w:val="pt-BR"/>
        </w:rPr>
        <w:br/>
        <w:t>________________________________________________________________</w:t>
      </w:r>
    </w:p>
    <w:p w14:paraId="55D337DB" w14:textId="77777777" w:rsidR="00571E53" w:rsidRPr="005061D8" w:rsidRDefault="00000000">
      <w:pPr>
        <w:pStyle w:val="Ttulo1"/>
        <w:rPr>
          <w:lang w:val="pt-BR"/>
        </w:rPr>
      </w:pPr>
      <w:r w:rsidRPr="005061D8">
        <w:rPr>
          <w:lang w:val="pt-BR"/>
        </w:rPr>
        <w:t>2. Formação Acadêmica</w:t>
      </w:r>
    </w:p>
    <w:p w14:paraId="2312BA68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Nível de formação:</w:t>
      </w:r>
      <w:r w:rsidRPr="005061D8">
        <w:rPr>
          <w:lang w:val="pt-BR"/>
        </w:rPr>
        <w:br/>
        <w:t>☐ Graduação (concluída)</w:t>
      </w:r>
      <w:r w:rsidRPr="005061D8">
        <w:rPr>
          <w:lang w:val="pt-BR"/>
        </w:rPr>
        <w:br/>
        <w:t>☐ Mestrado (concluído)</w:t>
      </w:r>
      <w:r w:rsidRPr="005061D8">
        <w:rPr>
          <w:lang w:val="pt-BR"/>
        </w:rPr>
        <w:br/>
        <w:t>☐ Doutorado (concluído)</w:t>
      </w:r>
    </w:p>
    <w:p w14:paraId="2085E633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Curso: ________________________________________________</w:t>
      </w:r>
    </w:p>
    <w:p w14:paraId="4BDCF1C4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Instituição: _____________________________________________</w:t>
      </w:r>
    </w:p>
    <w:p w14:paraId="7633D1BA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Ano de conclusão: _______________</w:t>
      </w:r>
    </w:p>
    <w:p w14:paraId="3D01D17E" w14:textId="77777777" w:rsidR="00571E53" w:rsidRPr="005061D8" w:rsidRDefault="00000000">
      <w:pPr>
        <w:pStyle w:val="Ttulo1"/>
        <w:rPr>
          <w:lang w:val="pt-BR"/>
        </w:rPr>
      </w:pPr>
      <w:r w:rsidRPr="005061D8">
        <w:rPr>
          <w:lang w:val="pt-BR"/>
        </w:rPr>
        <w:t>3. Vaga Pretendida</w:t>
      </w:r>
    </w:p>
    <w:p w14:paraId="09CEB19C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☐ Assistente de Pesquisa</w:t>
      </w:r>
      <w:r w:rsidRPr="005061D8">
        <w:rPr>
          <w:lang w:val="pt-BR"/>
        </w:rPr>
        <w:br/>
        <w:t>☐ Pós-Doutorado Júnior (PNPD)</w:t>
      </w:r>
    </w:p>
    <w:p w14:paraId="59805130" w14:textId="77777777" w:rsidR="00571E53" w:rsidRPr="005061D8" w:rsidRDefault="00000000">
      <w:pPr>
        <w:pStyle w:val="Ttulo1"/>
        <w:rPr>
          <w:lang w:val="pt-BR"/>
        </w:rPr>
      </w:pPr>
      <w:r w:rsidRPr="005061D8">
        <w:rPr>
          <w:lang w:val="pt-BR"/>
        </w:rPr>
        <w:lastRenderedPageBreak/>
        <w:t>4. Documentos anexados (obrigatórios)</w:t>
      </w:r>
    </w:p>
    <w:p w14:paraId="2AB77C06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☐ Currículo atualizado (preferencialmente Lattes)</w:t>
      </w:r>
      <w:r w:rsidRPr="005061D8">
        <w:rPr>
          <w:lang w:val="pt-BR"/>
        </w:rPr>
        <w:br/>
        <w:t>☐ Carta de motivação (máx. 1 página)</w:t>
      </w:r>
      <w:r w:rsidRPr="005061D8">
        <w:rPr>
          <w:lang w:val="pt-BR"/>
        </w:rPr>
        <w:br/>
        <w:t>☐ Comprovante de titulação (graduação ou doutorado)</w:t>
      </w:r>
    </w:p>
    <w:p w14:paraId="5C1DC6FF" w14:textId="77777777" w:rsidR="00571E53" w:rsidRPr="005061D8" w:rsidRDefault="00000000">
      <w:pPr>
        <w:pStyle w:val="Ttulo1"/>
        <w:rPr>
          <w:lang w:val="pt-BR"/>
        </w:rPr>
      </w:pPr>
      <w:r w:rsidRPr="005061D8">
        <w:rPr>
          <w:lang w:val="pt-BR"/>
        </w:rPr>
        <w:t>5. Políticas de Inclusão</w:t>
      </w:r>
    </w:p>
    <w:p w14:paraId="7D681626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Deseja se candidatar por alguma das cotas previstas na legislação estadual?</w:t>
      </w:r>
      <w:r w:rsidRPr="005061D8">
        <w:rPr>
          <w:lang w:val="pt-BR"/>
        </w:rPr>
        <w:br/>
        <w:t>☐ Sim ☐ Não</w:t>
      </w:r>
    </w:p>
    <w:p w14:paraId="1D26B721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Se sim, assinale a(s) categoria(s):</w:t>
      </w:r>
      <w:r w:rsidRPr="005061D8">
        <w:rPr>
          <w:lang w:val="pt-BR"/>
        </w:rPr>
        <w:br/>
        <w:t>☐ Pessoa negra ou indígena</w:t>
      </w:r>
      <w:r w:rsidRPr="005061D8">
        <w:rPr>
          <w:lang w:val="pt-BR"/>
        </w:rPr>
        <w:br/>
        <w:t>☐ Graduado/a por instituição pública ou privada de ensino superior</w:t>
      </w:r>
      <w:r w:rsidRPr="005061D8">
        <w:rPr>
          <w:lang w:val="pt-BR"/>
        </w:rPr>
        <w:br/>
        <w:t>☐ Pessoa com deficiência, ou filho/a de agente de segurança incapacitado ou falecido em serviço</w:t>
      </w:r>
    </w:p>
    <w:p w14:paraId="714C2242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t>(* Anexar comprovantes/documentos correspondentes em PDF *)</w:t>
      </w:r>
    </w:p>
    <w:p w14:paraId="10CB43CD" w14:textId="77777777" w:rsidR="00571E53" w:rsidRPr="005061D8" w:rsidRDefault="00000000">
      <w:pPr>
        <w:rPr>
          <w:lang w:val="pt-BR"/>
        </w:rPr>
      </w:pPr>
      <w:r w:rsidRPr="005061D8">
        <w:rPr>
          <w:lang w:val="pt-BR"/>
        </w:rPr>
        <w:br/>
        <w:t>Declaro que as informações acima são verdadeiras e que estou ciente das condições do edital.</w:t>
      </w:r>
      <w:r w:rsidRPr="005061D8">
        <w:rPr>
          <w:lang w:val="pt-BR"/>
        </w:rPr>
        <w:br/>
      </w:r>
    </w:p>
    <w:p w14:paraId="60F4D2D5" w14:textId="77777777" w:rsidR="00571E53" w:rsidRDefault="00000000">
      <w:r>
        <w:t>Assinatura: ___________________________________</w:t>
      </w:r>
    </w:p>
    <w:p w14:paraId="2B491A89" w14:textId="77777777" w:rsidR="00571E53" w:rsidRDefault="00000000">
      <w:r>
        <w:t>Data: ____/____/________</w:t>
      </w:r>
    </w:p>
    <w:sectPr w:rsidR="00571E5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AD56" w14:textId="77777777" w:rsidR="005A5A49" w:rsidRDefault="005A5A49" w:rsidP="005061D8">
      <w:pPr>
        <w:spacing w:after="0" w:line="240" w:lineRule="auto"/>
      </w:pPr>
      <w:r>
        <w:separator/>
      </w:r>
    </w:p>
  </w:endnote>
  <w:endnote w:type="continuationSeparator" w:id="0">
    <w:p w14:paraId="2B2C30CB" w14:textId="77777777" w:rsidR="005A5A49" w:rsidRDefault="005A5A49" w:rsidP="0050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F57F" w14:textId="77777777" w:rsidR="005A5A49" w:rsidRDefault="005A5A49" w:rsidP="005061D8">
      <w:pPr>
        <w:spacing w:after="0" w:line="240" w:lineRule="auto"/>
      </w:pPr>
      <w:r>
        <w:separator/>
      </w:r>
    </w:p>
  </w:footnote>
  <w:footnote w:type="continuationSeparator" w:id="0">
    <w:p w14:paraId="3F030872" w14:textId="77777777" w:rsidR="005A5A49" w:rsidRDefault="005A5A49" w:rsidP="0050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F0E9" w14:textId="1558894A" w:rsidR="005061D8" w:rsidRDefault="005061D8">
    <w:pPr>
      <w:pStyle w:val="Cabealho"/>
    </w:pPr>
    <w:r>
      <w:rPr>
        <w:noProof/>
      </w:rPr>
      <w:drawing>
        <wp:inline distT="0" distB="0" distL="0" distR="0" wp14:anchorId="00978818" wp14:editId="504CBAA3">
          <wp:extent cx="2409825" cy="544270"/>
          <wp:effectExtent l="0" t="0" r="0" b="8255"/>
          <wp:docPr id="38077270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772702" name="Gráfico 38077270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744" cy="54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78E57" w14:textId="77777777" w:rsidR="005061D8" w:rsidRDefault="005061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609176">
    <w:abstractNumId w:val="8"/>
  </w:num>
  <w:num w:numId="2" w16cid:durableId="192963879">
    <w:abstractNumId w:val="6"/>
  </w:num>
  <w:num w:numId="3" w16cid:durableId="920916634">
    <w:abstractNumId w:val="5"/>
  </w:num>
  <w:num w:numId="4" w16cid:durableId="500704559">
    <w:abstractNumId w:val="4"/>
  </w:num>
  <w:num w:numId="5" w16cid:durableId="945231010">
    <w:abstractNumId w:val="7"/>
  </w:num>
  <w:num w:numId="6" w16cid:durableId="344131403">
    <w:abstractNumId w:val="3"/>
  </w:num>
  <w:num w:numId="7" w16cid:durableId="283050021">
    <w:abstractNumId w:val="2"/>
  </w:num>
  <w:num w:numId="8" w16cid:durableId="1966502148">
    <w:abstractNumId w:val="1"/>
  </w:num>
  <w:num w:numId="9" w16cid:durableId="189720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61D8"/>
    <w:rsid w:val="00571E53"/>
    <w:rsid w:val="005A5A49"/>
    <w:rsid w:val="005C7D7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84C23"/>
  <w14:defaultImageDpi w14:val="300"/>
  <w15:docId w15:val="{5C55B6D5-1C3D-46E1-9E13-652C42D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Joao Feres Junior</cp:lastModifiedBy>
  <cp:revision>2</cp:revision>
  <dcterms:created xsi:type="dcterms:W3CDTF">2025-08-01T12:53:00Z</dcterms:created>
  <dcterms:modified xsi:type="dcterms:W3CDTF">2025-08-01T12:53:00Z</dcterms:modified>
  <cp:category/>
</cp:coreProperties>
</file>